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5</w:t>
      </w:r>
    </w:p>
    <w:p>
      <w:pPr>
        <w:pStyle w:val="Questions"/>
      </w:pPr>
      <w:r>
        <w:t xml:space="preserve">1. ROL-SOD-FYITUE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LESAI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ESAEWDE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EFIFCREISCA-SL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HEITR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ABATCDRSO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SCRON-RSTOUCY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PERNCIPLI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OLYERTOCCM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TLAAPIC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SCLOENU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DLPIFI-LNIESCES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EHISIGGNET-S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HF-OL-AREPOTERM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RRUNWEAEDT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BCEEIRG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HHIGWTETLGI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LATTERAWS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THODHLWI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BIEUNMNASSS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MWLIHEENA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RTRUMEOHRFE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LHDDEF-NEAT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COHTESMACHA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NEWHIEALM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5</dc:title>
  <dcterms:created xsi:type="dcterms:W3CDTF">2021-10-11T11:15:28Z</dcterms:created>
  <dcterms:modified xsi:type="dcterms:W3CDTF">2021-10-11T11:15:28Z</dcterms:modified>
</cp:coreProperties>
</file>