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List 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Outer layer of the embryo (ecto)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Conversation between 2 or more persons (dia)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rubber device a baby chews on (pac)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Self centered (ego)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Smallest physical unit (cle)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Shortened form of a word/phrase (brev)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Fear of death (necro)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Skin doctor (derm)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area where the public can see live animals in cages (zo)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Forbidden by law (il)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Person responsible for a fault (culp)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Skilled performer of gymnastics (acro)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7</dc:title>
  <dcterms:created xsi:type="dcterms:W3CDTF">2021-10-11T11:16:25Z</dcterms:created>
  <dcterms:modified xsi:type="dcterms:W3CDTF">2021-10-11T11:16:25Z</dcterms:modified>
</cp:coreProperties>
</file>