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Exercises (Modules 1-10)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 a Movie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Trouble, Difficulty or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 or Respond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that is clean and organized is often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says "I get the picture", it means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someone tells you to hold off on doing something, it means they want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people pay a lot of money to make a huge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o'clock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strange or unusual is often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car that has a lot of mechanical problems is often called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Important, Serious, or Significant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remember something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Canadian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Trouble, Difficulty or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 not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 of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Recover something that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Unhappy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Exercises (Modules 1-10)</dc:title>
  <dcterms:created xsi:type="dcterms:W3CDTF">2021-10-12T14:32:53Z</dcterms:created>
  <dcterms:modified xsi:type="dcterms:W3CDTF">2021-10-12T14:32:53Z</dcterms:modified>
</cp:coreProperties>
</file>