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 in our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lives in the sea with many legs and suckers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pulls the sled for Father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keeps the rain off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stops goals going into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bangers that you can eat, sizzle in a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up a bank with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see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</dc:title>
  <dcterms:created xsi:type="dcterms:W3CDTF">2021-12-14T03:36:49Z</dcterms:created>
  <dcterms:modified xsi:type="dcterms:W3CDTF">2021-12-14T03:36:49Z</dcterms:modified>
</cp:coreProperties>
</file>