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Literacy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us the opinion or feeling of the individual in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voice behind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poetry composed of trochees.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the events that occur during the course of that story and the way in which they are presented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main idea or an underlying meaning of a literacy work which may be stated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lyrical stanza written in praise for a person, event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reference another object outside of the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piece of fiction that features animals in the role of protagonist and usually includes or illustrates a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speaker of a literary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style of speaking or writing determined by the choice of words by a speaker or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Uses an extended metaphor or simile that compares two very dissimilar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creating and describing characters in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short didactive story that is meant to teach a moral or principle.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use of obvious and deliberate exaggeration.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usage of repeating words and forms to give a pattern and rhythm to a passage.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word that mimics or resemble the sound of the thing describes.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figure of speech use to be more effective, persuasive and impactful which depends on a non literal meaning of some or all of the words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definition of the word rather than the nuances of it meanings or the feeling it implies.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the same consonant sounds at the beginning of words that are close in proximity 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stop or pause in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 of speech in which word or phrase that refers  to a part of something substituted to stand in for a whole,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literacy device that can be defined as having two successful rhyming lines in a verse and has the same meter to form a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or figurative mask that an actor, writer or singer takes on in order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between two unlike things through the use of connecting words usually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narrative element with symbolic meaning that repeats throughout a work of literature.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term</dc:title>
  <dcterms:created xsi:type="dcterms:W3CDTF">2021-10-11T11:18:17Z</dcterms:created>
  <dcterms:modified xsi:type="dcterms:W3CDTF">2021-10-11T11:18:17Z</dcterms:modified>
</cp:coreProperties>
</file>