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main point that enhances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teddy is so life-like.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a figure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think you will guess this one quite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half of the name of a ceased family gaming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that highlights similarities.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You'll miss this one by a mile!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i'll give you real character!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 oink like a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I'll represent you in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Rhymes</w:t>
            </w:r>
          </w:p>
        </w:tc>
      </w:tr>
    </w:tbl>
    <w:p>
      <w:pPr>
        <w:pStyle w:val="WordBankLarge"/>
      </w:pPr>
      <w:r>
        <w:t xml:space="preserve">   Simile    </w:t>
      </w:r>
      <w:r>
        <w:t xml:space="preserve">   Theme    </w:t>
      </w:r>
      <w:r>
        <w:t xml:space="preserve">   Conflict    </w:t>
      </w:r>
      <w:r>
        <w:t xml:space="preserve">   Alliteration    </w:t>
      </w:r>
      <w:r>
        <w:t xml:space="preserve">   Foreshadowing    </w:t>
      </w:r>
      <w:r>
        <w:t xml:space="preserve">   Metaphor    </w:t>
      </w:r>
      <w:r>
        <w:t xml:space="preserve">   Personification    </w:t>
      </w:r>
      <w:r>
        <w:t xml:space="preserve">   Onomatopoeia    </w:t>
      </w:r>
      <w:r>
        <w:t xml:space="preserve">   Symbolism    </w:t>
      </w:r>
      <w:r>
        <w:t xml:space="preserve">   Hyperbole    </w:t>
      </w:r>
      <w:r>
        <w:t xml:space="preserve">   Characterization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2021-10-11T11:19:02Z</dcterms:created>
  <dcterms:modified xsi:type="dcterms:W3CDTF">2021-10-11T11:19:02Z</dcterms:modified>
</cp:coreProperties>
</file>