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three dots where words are left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literally device where you give human like  qualities to non human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descriptive term to an object that is imaginatively not literally applicable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Something  that conveys the narrators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Literally device that’s the Choice of words or style used by a writer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exaggerated statement not meant to be taken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occurrence of the same letter or sound of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opposite ideas that are put together to achieve a contrasting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of speech involving a comparison to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where abstract ideas are described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2021-10-11T11:19:08Z</dcterms:created>
  <dcterms:modified xsi:type="dcterms:W3CDTF">2021-10-11T11:19:08Z</dcterms:modified>
</cp:coreProperties>
</file>