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form of a language that is peculiar to a specific region or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consisting of or featuring trochees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evocative description, account, or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or feeling of excited or anxious uncertainty about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using dactyls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one side; out of the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subject of a talk, a peice of writing, a person's thoughts, or an exhibition;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 is the direct opposite of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formation of a word from a sound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absense of a syllable in the last foot of a line or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distinctive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2021-10-11T11:17:44Z</dcterms:created>
  <dcterms:modified xsi:type="dcterms:W3CDTF">2021-10-11T11:17:44Z</dcterms:modified>
</cp:coreProperties>
</file>