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Terms, Elements, and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object or idea that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drama that presents a serious subject matter about human suffering and corresponding terrible events in a dignified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exaggeration of ideas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two vastly different objects are likened together with the help of similes or metaphors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used by the people of a specific area, class, district, or any other group of people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character or leading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narrates something, especially a character who recounts the events of a novel or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main idea or an underlying meaning of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figure of speech that makes a comparison, showing similarities between two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figures of speech to be more effective, persuasive, and impactful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moment or section when the action begins to move toward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highlight and explain the details about a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resolution of the issue of a complicated plot in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narrator's position in relation to a story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literal or dictionary meanings of a word in contrast to its connotative or associated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rules in a language. It dictates how words from different parts of speech are put together in order to convey 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voice that speaks behind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and indirect reference to a person, place, thing or idea of historical, cultural, literary or political significance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and Devices CrossWord</dc:title>
  <dcterms:created xsi:type="dcterms:W3CDTF">2021-10-11T11:19:57Z</dcterms:created>
  <dcterms:modified xsi:type="dcterms:W3CDTF">2021-10-11T11:19:57Z</dcterms:modified>
</cp:coreProperties>
</file>