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 Part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who uses the term "you"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verbal interaction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general place or historical time in which the action in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narrator who is outside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in a dramatic or narrative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view from which the narrator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topic, concept or subject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narrator who is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leading character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or character 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opposes another person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events and actions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Part One</dc:title>
  <dcterms:created xsi:type="dcterms:W3CDTF">2021-10-11T11:18:27Z</dcterms:created>
  <dcterms:modified xsi:type="dcterms:W3CDTF">2021-10-11T11:18:27Z</dcterms:modified>
</cp:coreProperties>
</file>