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a story, often making the voices of a narrator and characters as well; the entire story is usually written in metered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conversation between two or more people as a feature of a book, play, or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of verse, usually in the same meter and joined by rhyme, that form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work of literature portraying an idealized version of country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the process of analyzing a poem's 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sequence of events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Hidden message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break between words within a metrical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figure of speech involving the comparison of one thing with another thing of a different kind, used to make a description more emphatic or vivid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words or expressions with a meaning that is different from the literal interpretation. When a writer uses literal language, he or she is simply stating the facts as they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serious disagreement or argument, typically a protracted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uu/uu/uu/uu/uu/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traditional story, especially one concerning the early history of a people or explaining some natural or social phenomenon, and typically involving supernatural beings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compound expression in Old English and Old Norse poetry with metaphorical meaning, e.g., oar-steed =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literary work in which special intensity is given to the expression of feelings and ideas by the use of distinctive style and rhythm; poems collectively or as a genre of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idea or feeling that a word invokes in addition to its literal or primary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expression designed to call something to mind without mentioning it explicitly; an indirect or passing 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poem of serious reflection, typically a lament for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literary technique, originally used in Greek tragedy, by which the full significance of a character's words or actions are clear to the audience or reader although unknown to the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long poem, typically one derived from ancient oral tradition, narrating the deeds and adventures of heroic or legendary figures or the history of a 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</dc:title>
  <dcterms:created xsi:type="dcterms:W3CDTF">2021-10-11T11:18:57Z</dcterms:created>
  <dcterms:modified xsi:type="dcterms:W3CDTF">2021-10-11T11:18:57Z</dcterms:modified>
</cp:coreProperties>
</file>