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exaggeration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example: tapping and napping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intense, condensed literature creatively arranged, often using rhythm and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rhythmic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formal divisions of lines in a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language that appeals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everyday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voice heard when reading a poem silently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oriental poem organized 5/7/5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giving human characteristics to nonhuman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using the same element more than once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repeated line or group of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example: ABCBB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example: While I nodded nearly napping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example: splash, pop, click!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reference to character from history or mythology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rhyming lines complete within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example: The clouds are cotton balls in the sky.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example: The stars shine like diamonds in the sky.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2021-10-11T11:17:36Z</dcterms:created>
  <dcterms:modified xsi:type="dcterms:W3CDTF">2021-10-11T11:17:36Z</dcterms:modified>
</cp:coreProperties>
</file>