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Living Environment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full grown cell splits into two halves and creates two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more of the same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 canal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Division of cells at the end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expression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water like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Site where testosterone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glucose is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Things that are kept the same in a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Substance or hormone that increases rate of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Balance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repairs a lost part and creates an identical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determine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Mostly known as the "brain"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testis temperature is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Stores waste " vaccum"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Protein on the surface of something that causes a inflammatory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Environment Terms</dc:title>
  <dcterms:created xsi:type="dcterms:W3CDTF">2021-10-11T11:19:53Z</dcterms:created>
  <dcterms:modified xsi:type="dcterms:W3CDTF">2021-10-11T11:19:53Z</dcterms:modified>
</cp:coreProperties>
</file>