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Living World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Transforms energy into oxygen for only plant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Supplies the cell with energy through cellular respiration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control centre of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Provides instructions on what jobs the cell must do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group of cells with similar tasks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These organisms are made up of many cells joined together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smaller parts that make up a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There are 46 (23 pairs) in a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process where a cell is duplicated and divided into two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This word is literally in every other question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Living World Crossword</dc:title>
  <dcterms:created xsi:type="dcterms:W3CDTF">2021-10-11T11:20:31Z</dcterms:created>
  <dcterms:modified xsi:type="dcterms:W3CDTF">2021-10-11T11:20:31Z</dcterms:modified>
</cp:coreProperties>
</file>