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Ollie    </w:t>
      </w:r>
      <w:r>
        <w:t xml:space="preserve">   Culley    </w:t>
      </w:r>
      <w:r>
        <w:t xml:space="preserve">   New Road    </w:t>
      </w:r>
      <w:r>
        <w:t xml:space="preserve">   Parsippany    </w:t>
      </w:r>
      <w:r>
        <w:t xml:space="preserve">   Music and Arts    </w:t>
      </w:r>
      <w:r>
        <w:t xml:space="preserve">   Teaching    </w:t>
      </w:r>
      <w:r>
        <w:t xml:space="preserve">   Ulta    </w:t>
      </w:r>
      <w:r>
        <w:t xml:space="preserve">   Cove Haven    </w:t>
      </w:r>
      <w:r>
        <w:t xml:space="preserve">   Nutley    </w:t>
      </w:r>
      <w:r>
        <w:t xml:space="preserve">   East Brunswick    </w:t>
      </w:r>
      <w:r>
        <w:t xml:space="preserve">   Engagement    </w:t>
      </w:r>
      <w:r>
        <w:t xml:space="preserve">   Fish    </w:t>
      </w:r>
      <w:r>
        <w:t xml:space="preserve">   Gordanier    </w:t>
      </w:r>
      <w:r>
        <w:t xml:space="preserve">   January    </w:t>
      </w:r>
      <w:r>
        <w:t xml:space="preserve">   Joy    </w:t>
      </w:r>
      <w:r>
        <w:t xml:space="preserve">   Lesbian    </w:t>
      </w:r>
      <w:r>
        <w:t xml:space="preserve">   Love    </w:t>
      </w:r>
      <w:r>
        <w:t xml:space="preserve">   Musicians    </w:t>
      </w:r>
      <w:r>
        <w:t xml:space="preserve">   Of    </w:t>
      </w:r>
      <w:r>
        <w:t xml:space="preserve">   Plenty    </w:t>
      </w:r>
      <w:r>
        <w:t xml:space="preserve">   Proposal    </w:t>
      </w:r>
      <w:r>
        <w:t xml:space="preserve">   Relationship    </w:t>
      </w:r>
      <w:r>
        <w:t xml:space="preserve">   Twenty-eight    </w:t>
      </w:r>
      <w:r>
        <w:t xml:space="preserve">   Twenty-fifteen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#1</dc:title>
  <dcterms:created xsi:type="dcterms:W3CDTF">2021-10-11T11:21:18Z</dcterms:created>
  <dcterms:modified xsi:type="dcterms:W3CDTF">2021-10-11T11:21:18Z</dcterms:modified>
</cp:coreProperties>
</file>