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Location, location, location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was first posted in 2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Preferred drink in 3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almost always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 motto for one of 8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Final losers in three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on the porch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colors in 2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winners in three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See 14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Next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'neutral' observer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Location, location, location</dc:title>
  <dcterms:created xsi:type="dcterms:W3CDTF">2021-10-11T11:21:23Z</dcterms:created>
  <dcterms:modified xsi:type="dcterms:W3CDTF">2021-10-11T11:21:23Z</dcterms:modified>
</cp:coreProperties>
</file>