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Lockdown Quiz 2.0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Which planet is fifth from the sun?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Wales has seven health boards. Which is Caerphilly's local?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cocktail is made from rum, lime and ginger beer?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said "Say hello to my little friend!"?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name was given to Boris' 2020 baby?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AWJ will make his 149th test appearance in tomorrow's game. He made his debut in 2006 - a 27-25 defeat to Argentina - but who was captain that day?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Which American hiphop artist was shot dead in a drive-by shooting, in 1997?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capital city of Switzerland?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Leader of the Lib Dems.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name of Borat's daughter?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Lockdown Quiz 2.0</dc:title>
  <dcterms:created xsi:type="dcterms:W3CDTF">2021-10-11T11:22:58Z</dcterms:created>
  <dcterms:modified xsi:type="dcterms:W3CDTF">2021-10-11T11:22:58Z</dcterms:modified>
</cp:coreProperties>
</file>