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next murder series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lockdown gossip (surname)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 this after a coffee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both have these as we are immune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Robin found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had ice cream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love this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concerns you are a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a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promise not to huff and puff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 be a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Laid an egg on your sofa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memories</dc:title>
  <dcterms:created xsi:type="dcterms:W3CDTF">2021-10-11T11:22:26Z</dcterms:created>
  <dcterms:modified xsi:type="dcterms:W3CDTF">2021-10-11T11:22:26Z</dcterms:modified>
</cp:coreProperties>
</file>