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Lockheed Martin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flying or operating of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device for propelling a boat or aircraft, consisting of a revolving shaft with two or more broad, angled blades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that planes fly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cylindrical projectile that can be propelled to a great height or distance by the combustion of its contents, used typically as a firework or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invented a particular process or device or who invents things as an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property of matter by which it continues in its existing state of rest or uniform motion in a straight line, unless that state is changed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faster than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is Lockheed Martin's logo?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scientific knowledge for practical purposes, especially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science concerned with the nature and properties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designs, builds, or maintains engines, machines, or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cloth canopy which fills with air and allows a person or heavy object attached to it to descend slowly when dropped from an aircraft,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new or different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creating something that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powered flying vehicle with fixed wings and a weight greater than that of the air it displaces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Lockheed Martin Camp</dc:title>
  <dcterms:created xsi:type="dcterms:W3CDTF">2021-10-11T11:21:58Z</dcterms:created>
  <dcterms:modified xsi:type="dcterms:W3CDTF">2021-10-11T11:21:58Z</dcterms:modified>
</cp:coreProperties>
</file>