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Locomotion and Support System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muscles remain contracted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drying out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when a person or animal dies ___production cease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bones are connected at the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stretch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thinning of the bones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myosins heads are like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protects the brain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composed to a stiff material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utilizes fluid pressure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refers to maxium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broken down bones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knee and elbow joints are called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carried blood throughout the body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head joints are called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adrenal cortex, the ovaries,and tests produce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shoulders, hips and knees joints are called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somatotrophic hormone 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echinoderms and verterates has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lie in tiny chambers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muscles are composed in the amounts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has numerous bony bars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bone-forming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anthropods must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has the same names as cranium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Locomotion and Support System</dc:title>
  <dcterms:created xsi:type="dcterms:W3CDTF">2021-10-11T11:21:50Z</dcterms:created>
  <dcterms:modified xsi:type="dcterms:W3CDTF">2021-10-11T11:21:50Z</dcterms:modified>
</cp:coreProperties>
</file>