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Logan's Graduation Gift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all day    </w:t>
      </w:r>
      <w:r>
        <w:t xml:space="preserve">   bait    </w:t>
      </w:r>
      <w:r>
        <w:t xml:space="preserve">   baseball    </w:t>
      </w:r>
      <w:r>
        <w:t xml:space="preserve">   bethel high    </w:t>
      </w:r>
      <w:r>
        <w:t xml:space="preserve">   bluefish    </w:t>
      </w:r>
      <w:r>
        <w:t xml:space="preserve">   boat    </w:t>
      </w:r>
      <w:r>
        <w:t xml:space="preserve">   brothers    </w:t>
      </w:r>
      <w:r>
        <w:t xml:space="preserve">   coach    </w:t>
      </w:r>
      <w:r>
        <w:t xml:space="preserve">   college    </w:t>
      </w:r>
      <w:r>
        <w:t xml:space="preserve">   dad    </w:t>
      </w:r>
      <w:r>
        <w:t xml:space="preserve">   fishing    </w:t>
      </w:r>
      <w:r>
        <w:t xml:space="preserve">   fleet    </w:t>
      </w:r>
      <w:r>
        <w:t xml:space="preserve">   midnight    </w:t>
      </w:r>
      <w:r>
        <w:t xml:space="preserve">   New Hampshire    </w:t>
      </w:r>
      <w:r>
        <w:t xml:space="preserve">   open water    </w:t>
      </w:r>
      <w:r>
        <w:t xml:space="preserve">   pitcher    </w:t>
      </w:r>
      <w:r>
        <w:t xml:space="preserve">   puke    </w:t>
      </w:r>
      <w:r>
        <w:t xml:space="preserve">   rods    </w:t>
      </w:r>
      <w:r>
        <w:t xml:space="preserve">   tackle    </w:t>
      </w:r>
      <w:r>
        <w:t xml:space="preserve">   work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Logan's Graduation Gift</dc:title>
  <dcterms:created xsi:type="dcterms:W3CDTF">2021-10-11T11:21:44Z</dcterms:created>
  <dcterms:modified xsi:type="dcterms:W3CDTF">2021-10-11T11:21:44Z</dcterms:modified>
</cp:coreProperties>
</file>