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Loneliness</w:t>
      </w:r>
    </w:p>
    <w:p>
      <w:pPr>
        <w:pStyle w:val="Questions"/>
      </w:pPr>
      <w:r>
        <w:t xml:space="preserve">1. SIELNNLEOS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SURPOTP RUPGO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MTPEEU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THAHPGOPORS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STNTREESI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LONEEVTUR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MTOINCUMY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EOPIVTIS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OHIESILATSNRP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ITAUQLY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Loneliness</dc:title>
  <dcterms:created xsi:type="dcterms:W3CDTF">2021-10-11T11:26:03Z</dcterms:created>
  <dcterms:modified xsi:type="dcterms:W3CDTF">2021-10-11T11:26:03Z</dcterms:modified>
</cp:coreProperties>
</file>