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Looking For A Pot of Gold</w:t>
      </w:r>
    </w:p>
    <w:p>
      <w:pPr>
        <w:pStyle w:val="Questions"/>
      </w:pPr>
      <w:r>
        <w:t xml:space="preserve">1. OHSKRCMA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HUPARNECEL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NRBAWOI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ULCKY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SACMHR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EGENR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ANTSI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KIRCPTA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HRIIS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PUB </w:t>
      </w:r>
      <w:r>
        <w:rPr>
          <w:u w:val="single"/>
        </w:rPr>
        <w:t xml:space="preserve">_______________________________________________</w:t>
      </w:r>
    </w:p>
    <w:p>
      <w:pPr>
        <w:pStyle w:val="WordBankLarge"/>
      </w:pPr>
      <w:r>
        <w:t xml:space="preserve">   Shamrock    </w:t>
      </w:r>
      <w:r>
        <w:t xml:space="preserve">   Leprechaun    </w:t>
      </w:r>
      <w:r>
        <w:t xml:space="preserve">   Rainbow    </w:t>
      </w:r>
      <w:r>
        <w:t xml:space="preserve">   Lucky    </w:t>
      </w:r>
      <w:r>
        <w:t xml:space="preserve">   Charms    </w:t>
      </w:r>
      <w:r>
        <w:t xml:space="preserve">   Green    </w:t>
      </w:r>
      <w:r>
        <w:t xml:space="preserve">   Saint    </w:t>
      </w:r>
      <w:r>
        <w:t xml:space="preserve">   Patrick    </w:t>
      </w:r>
      <w:r>
        <w:t xml:space="preserve">   Irish    </w:t>
      </w:r>
      <w:r>
        <w:t xml:space="preserve">   Pub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For A Pot of Gold</dc:title>
  <dcterms:created xsi:type="dcterms:W3CDTF">2021-10-11T11:25:04Z</dcterms:created>
  <dcterms:modified xsi:type="dcterms:W3CDTF">2021-10-11T11:25:04Z</dcterms:modified>
</cp:coreProperties>
</file>