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Inside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Lyosome    </w:t>
      </w:r>
      <w:r>
        <w:t xml:space="preserve">   Chloroplast    </w:t>
      </w:r>
      <w:r>
        <w:t xml:space="preserve">   Vacuole    </w:t>
      </w:r>
      <w:r>
        <w:t xml:space="preserve">   Golgi Body    </w:t>
      </w:r>
      <w:r>
        <w:t xml:space="preserve">   Ribosome    </w:t>
      </w:r>
      <w:r>
        <w:t xml:space="preserve">   Endoplasmic Reticulum    </w:t>
      </w:r>
      <w:r>
        <w:t xml:space="preserve">   Mitochondria    </w:t>
      </w:r>
      <w:r>
        <w:t xml:space="preserve">   Cytoplasm    </w:t>
      </w:r>
      <w:r>
        <w:t xml:space="preserve">   Organelle    </w:t>
      </w:r>
      <w:r>
        <w:t xml:space="preserve">   Cell Membrane    </w:t>
      </w:r>
      <w:r>
        <w:t xml:space="preserve">   Cell Wall    </w:t>
      </w:r>
      <w:r>
        <w:t xml:space="preserve">   Plant Cell    </w:t>
      </w:r>
      <w:r>
        <w:t xml:space="preserve">   Animal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Inside Cells </dc:title>
  <dcterms:created xsi:type="dcterms:W3CDTF">2021-10-11T11:25:00Z</dcterms:created>
  <dcterms:modified xsi:type="dcterms:W3CDTF">2021-10-11T11:25:00Z</dcterms:modified>
</cp:coreProperties>
</file>