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uncommunicative    </w:t>
      </w:r>
      <w:r>
        <w:t xml:space="preserve">   surrounded    </w:t>
      </w:r>
      <w:r>
        <w:t xml:space="preserve">   ululations    </w:t>
      </w:r>
      <w:r>
        <w:t xml:space="preserve">   triumphantly    </w:t>
      </w:r>
      <w:r>
        <w:t xml:space="preserve">   accomplished    </w:t>
      </w:r>
      <w:r>
        <w:t xml:space="preserve">   loathing    </w:t>
      </w:r>
      <w:r>
        <w:t xml:space="preserve">   intention    </w:t>
      </w:r>
      <w:r>
        <w:t xml:space="preserve">   emphatically    </w:t>
      </w:r>
      <w:r>
        <w:t xml:space="preserve">   inquisitive    </w:t>
      </w:r>
      <w:r>
        <w:t xml:space="preserve">   Unaccountably    </w:t>
      </w:r>
      <w:r>
        <w:t xml:space="preserve">   Vicissitudes    </w:t>
      </w:r>
      <w:r>
        <w:t xml:space="preserve">   Diminishingly    </w:t>
      </w:r>
      <w:r>
        <w:t xml:space="preserve">   Mortification    </w:t>
      </w:r>
      <w:r>
        <w:t xml:space="preserve">   Piggy    </w:t>
      </w:r>
      <w:r>
        <w:t xml:space="preserve">   Conch    </w:t>
      </w:r>
      <w:r>
        <w:t xml:space="preserve">   Simon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2021-10-11T11:26:27Z</dcterms:created>
  <dcterms:modified xsi:type="dcterms:W3CDTF">2021-10-11T11:26:27Z</dcterms:modified>
</cp:coreProperties>
</file>