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 y Los Deportistas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dar    </w:t>
      </w:r>
      <w:r>
        <w:t xml:space="preserve">   premio    </w:t>
      </w:r>
      <w:r>
        <w:t xml:space="preserve">   nominar    </w:t>
      </w:r>
      <w:r>
        <w:t xml:space="preserve">   comparar    </w:t>
      </w:r>
      <w:r>
        <w:t xml:space="preserve">   explorar    </w:t>
      </w:r>
      <w:r>
        <w:t xml:space="preserve">   sobre    </w:t>
      </w:r>
      <w:r>
        <w:t xml:space="preserve">   importantes    </w:t>
      </w:r>
      <w:r>
        <w:t xml:space="preserve">   characteristicas    </w:t>
      </w:r>
      <w:r>
        <w:t xml:space="preserve">   carrera    </w:t>
      </w:r>
      <w:r>
        <w:t xml:space="preserve">   vida    </w:t>
      </w:r>
      <w:r>
        <w:t xml:space="preserve">   juagar    </w:t>
      </w:r>
      <w:r>
        <w:t xml:space="preserve">   mirar    </w:t>
      </w:r>
      <w:r>
        <w:t xml:space="preserve">   extremos    </w:t>
      </w:r>
      <w:r>
        <w:t xml:space="preserve">   deportistas    </w:t>
      </w:r>
      <w:r>
        <w:t xml:space="preserve">   deportes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 y Los Deportistas Vocab Review</dc:title>
  <dcterms:created xsi:type="dcterms:W3CDTF">2021-11-01T03:35:03Z</dcterms:created>
  <dcterms:modified xsi:type="dcterms:W3CDTF">2021-11-01T03:35:03Z</dcterms:modified>
</cp:coreProperties>
</file>