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cuentos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find/meet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travel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have fun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turtle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the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because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there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say/tell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arrive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then,later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be able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penguin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see/look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bee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cuentos</dc:title>
  <dcterms:created xsi:type="dcterms:W3CDTF">2021-10-11T11:27:24Z</dcterms:created>
  <dcterms:modified xsi:type="dcterms:W3CDTF">2021-10-11T11:27:24Z</dcterms:modified>
</cp:coreProperties>
</file>