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Lost Treasure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Bonnie    </w:t>
      </w:r>
      <w:r>
        <w:t xml:space="preserve">   bunkhouse    </w:t>
      </w:r>
      <w:r>
        <w:t xml:space="preserve">   Da    </w:t>
      </w:r>
      <w:r>
        <w:t xml:space="preserve">   Danny    </w:t>
      </w:r>
      <w:r>
        <w:t xml:space="preserve">   gold    </w:t>
      </w:r>
      <w:r>
        <w:t xml:space="preserve">   green    </w:t>
      </w:r>
      <w:r>
        <w:t xml:space="preserve">   leprechaun    </w:t>
      </w:r>
      <w:r>
        <w:t xml:space="preserve">   lost    </w:t>
      </w:r>
      <w:r>
        <w:t xml:space="preserve">   Ma    </w:t>
      </w:r>
      <w:r>
        <w:t xml:space="preserve">   orchard    </w:t>
      </w:r>
      <w:r>
        <w:t xml:space="preserve">   pot    </w:t>
      </w:r>
      <w:r>
        <w:t xml:space="preserve">   sack    </w:t>
      </w:r>
      <w:r>
        <w:t xml:space="preserve">   stolen    </w:t>
      </w:r>
      <w:r>
        <w:t xml:space="preserve">   stray    </w:t>
      </w:r>
      <w:r>
        <w:t xml:space="preserve">   Thomas O'Reilly McFlann    </w:t>
      </w:r>
      <w:r>
        <w:t xml:space="preserve">   three men    </w:t>
      </w:r>
      <w:r>
        <w:t xml:space="preserve">  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Treasure</dc:title>
  <dcterms:created xsi:type="dcterms:W3CDTF">2021-10-11T11:27:39Z</dcterms:created>
  <dcterms:modified xsi:type="dcterms:W3CDTF">2021-10-11T11:27:39Z</dcterms:modified>
</cp:coreProperties>
</file>