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Lost in the Amazon - A Battle for Survival in the Heart of the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insect infected the main character's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creature that attacked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item that the main character found that ended up saving 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days was the main character lost?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chicken-sized bird found in the amazon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airline that crashed?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name of the commander of the search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which holiday did the story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people survived the plane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story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plane trying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miles did the main character walk to find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came in bunches after the story went public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only food the main character had to eat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in the Amazon - A Battle for Survival in the Heart of the Rainforest</dc:title>
  <dcterms:created xsi:type="dcterms:W3CDTF">2021-10-11T11:28:55Z</dcterms:created>
  <dcterms:modified xsi:type="dcterms:W3CDTF">2021-10-11T11:28:55Z</dcterms:modified>
</cp:coreProperties>
</file>