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&amp;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Glasto 2.0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a skater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Fancy a BJ?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global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Slide in to those DM's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It's 4 o'clock somewhere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Broken.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Funniest man at freuds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 carnivorous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Public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boy, the mole, the fox and the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freuds free skiing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leave crumbs in your drawers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Volunteering is optional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&amp; Work</dc:title>
  <dcterms:created xsi:type="dcterms:W3CDTF">2021-10-11T11:30:30Z</dcterms:created>
  <dcterms:modified xsi:type="dcterms:W3CDTF">2021-10-11T11:30:30Z</dcterms:modified>
</cp:coreProperties>
</file>