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Lucas Spelling 1</w:t>
      </w:r>
    </w:p>
    <w:p>
      <w:pPr>
        <w:pStyle w:val="Questions"/>
      </w:pPr>
      <w:r>
        <w:t xml:space="preserve">1. NMSHEIGOT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2. GWNSI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3. OMKNDIG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4. LNGEOB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5. ENBE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6. LKBNI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7. FIEGRN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8. NDAHLE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9. ONBGLE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10. OSNGUTEY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11. YCANKR </w:t>
      </w:r>
      <w:r>
        <w:rPr>
          <w:u w:val="single"/>
        </w:rPr>
        <w:t xml:space="preserve">____________________________________________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Lucas Spelling 1</dc:title>
  <dcterms:created xsi:type="dcterms:W3CDTF">2021-10-11T11:32:07Z</dcterms:created>
  <dcterms:modified xsi:type="dcterms:W3CDTF">2021-10-11T11:32:07Z</dcterms:modified>
</cp:coreProperties>
</file>