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Lucky Crunchers Quizes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Kellogg's    </w:t>
      </w:r>
      <w:r>
        <w:t xml:space="preserve">   Magical Adventure    </w:t>
      </w:r>
      <w:r>
        <w:t xml:space="preserve">   Crunchie    </w:t>
      </w:r>
      <w:r>
        <w:t xml:space="preserve">   Munchie    </w:t>
      </w:r>
      <w:r>
        <w:t xml:space="preserve">   Yummy    </w:t>
      </w:r>
      <w:r>
        <w:t xml:space="preserve">   Kingdom    </w:t>
      </w:r>
      <w:r>
        <w:t xml:space="preserve">   Magic    </w:t>
      </w:r>
      <w:r>
        <w:t xml:space="preserve">   Delicious    </w:t>
      </w:r>
      <w:r>
        <w:t xml:space="preserve">   Dragon    </w:t>
      </w:r>
      <w:r>
        <w:t xml:space="preserve">   Healthy    </w:t>
      </w:r>
      <w:r>
        <w:t xml:space="preserve">   Lucky    </w:t>
      </w:r>
      <w:r>
        <w:t xml:space="preserve">   Lucky Crunchers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Lucky Crunchers Quizes</dc:title>
  <dcterms:created xsi:type="dcterms:W3CDTF">2021-10-11T11:30:57Z</dcterms:created>
  <dcterms:modified xsi:type="dcterms:W3CDTF">2021-10-11T11:30:57Z</dcterms:modified>
</cp:coreProperties>
</file>