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Luc's Spelling Words 12/11 - 12/15/2017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blender    </w:t>
      </w:r>
      <w:r>
        <w:t xml:space="preserve">   delete    </w:t>
      </w:r>
      <w:r>
        <w:t xml:space="preserve">   effect    </w:t>
      </w:r>
      <w:r>
        <w:t xml:space="preserve">   elect    </w:t>
      </w:r>
      <w:r>
        <w:t xml:space="preserve">   exit    </w:t>
      </w:r>
      <w:r>
        <w:t xml:space="preserve">   expect    </w:t>
      </w:r>
      <w:r>
        <w:t xml:space="preserve">   fever    </w:t>
      </w:r>
      <w:r>
        <w:t xml:space="preserve">   heaven    </w:t>
      </w:r>
      <w:r>
        <w:t xml:space="preserve">   Luc Nowakowski    </w:t>
      </w:r>
      <w:r>
        <w:t xml:space="preserve">   pleasant    </w:t>
      </w:r>
      <w:r>
        <w:t xml:space="preserve">   ready    </w:t>
      </w:r>
      <w:r>
        <w:t xml:space="preserve">   refresh    </w:t>
      </w:r>
      <w:r>
        <w:t xml:space="preserve">   unless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Luc's Spelling Words 12/11 - 12/15/2017</dc:title>
  <dcterms:created xsi:type="dcterms:W3CDTF">2021-10-11T11:30:52Z</dcterms:created>
  <dcterms:modified xsi:type="dcterms:W3CDTF">2021-10-11T11:30:52Z</dcterms:modified>
</cp:coreProperties>
</file>