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Luis E. Miramontes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6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1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Mexico City    </w:t>
      </w:r>
      <w:r>
        <w:t xml:space="preserve">   inventor    </w:t>
      </w:r>
      <w:r>
        <w:t xml:space="preserve">   University Of Mexico    </w:t>
      </w:r>
      <w:r>
        <w:t xml:space="preserve">   March 16    </w:t>
      </w:r>
      <w:r>
        <w:t xml:space="preserve">   Tepic Mexico    </w:t>
      </w:r>
      <w:r>
        <w:t xml:space="preserve">   chemical engineering    </w:t>
      </w:r>
      <w:r>
        <w:t xml:space="preserve">   scientist    </w:t>
      </w:r>
      <w:r>
        <w:t xml:space="preserve">   Chemist    </w:t>
      </w:r>
      <w:r>
        <w:t xml:space="preserve">   Mexican    </w:t>
      </w:r>
      <w:r>
        <w:t xml:space="preserve">   birth control pill    </w:t>
      </w:r>
      <w:r>
        <w:t xml:space="preserve">   chemistry    </w:t>
      </w:r>
      <w:r>
        <w:t xml:space="preserve">   Hispanic    </w:t>
      </w:r>
      <w:r>
        <w:t xml:space="preserve">   Luis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Luis E. Miramontes</dc:title>
  <dcterms:created xsi:type="dcterms:W3CDTF">2021-10-11T11:31:37Z</dcterms:created>
  <dcterms:modified xsi:type="dcterms:W3CDTF">2021-10-11T11:31:37Z</dcterms:modified>
</cp:coreProperties>
</file>