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Lunacy of the English Language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Why is someone who thinks before they act considered as a wise man but someone who acts before thinking is a wise ________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When I had a cold my nose was constantly _______________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If the plural form of goose is geese shouldn’t the plural form of moose be ___________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Instead of my alarm turning on in the in the morning, it went ____ as I woke up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Today’s rappers buy gold grilles to put on what part of their face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bus full of inmates has crashed and now all the prisoners  _____________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Don’t go near the water until you know how to ________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I was really hungry at the fish market today but I only had $5. So I bought a _______ shrimp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These birds are protected by strickt Canadian laws and are know for leaving gross little surprises all over our sidewalks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second word in the title of a movie about a dancing penguin (Hint: Happy _________ )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Lunacy of the English Language </dc:title>
  <dcterms:created xsi:type="dcterms:W3CDTF">2021-10-11T11:32:44Z</dcterms:created>
  <dcterms:modified xsi:type="dcterms:W3CDTF">2021-10-11T11:32:44Z</dcterms:modified>
</cp:coreProperties>
</file>