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Lyra and Sagittarius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Medium"/>
      </w:pPr>
      <w:r>
        <w:t xml:space="preserve">   Apollo    </w:t>
      </w:r>
      <w:r>
        <w:t xml:space="preserve">   Hermes    </w:t>
      </w:r>
      <w:r>
        <w:t xml:space="preserve">   Lyre    </w:t>
      </w:r>
      <w:r>
        <w:t xml:space="preserve">   Archer    </w:t>
      </w:r>
      <w:r>
        <w:t xml:space="preserve">   Centaur    </w:t>
      </w:r>
      <w:r>
        <w:t xml:space="preserve">   Kaus Australis    </w:t>
      </w:r>
      <w:r>
        <w:t xml:space="preserve">   Teapot    </w:t>
      </w:r>
      <w:r>
        <w:t xml:space="preserve">   Lyrids    </w:t>
      </w:r>
      <w:r>
        <w:t xml:space="preserve">   Vega    </w:t>
      </w:r>
      <w:r>
        <w:t xml:space="preserve">   Chiron    </w:t>
      </w:r>
      <w:r>
        <w:t xml:space="preserve">   Orpheus    </w:t>
      </w:r>
      <w:r>
        <w:t xml:space="preserve">   Sagittarius    </w:t>
      </w:r>
      <w:r>
        <w:t xml:space="preserve">   Lyra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Lyra and Sagittarius Word Search</dc:title>
  <dcterms:created xsi:type="dcterms:W3CDTF">2021-10-11T11:33:32Z</dcterms:created>
  <dcterms:modified xsi:type="dcterms:W3CDTF">2021-10-11T11:33:32Z</dcterms:modified>
</cp:coreProperties>
</file>