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MAC WORD SCRAMBLE 30TH MARCH - 5TH MARCH</w:t>
      </w:r>
    </w:p>
    <w:p>
      <w:pPr>
        <w:pStyle w:val="Questions"/>
      </w:pPr>
      <w:r>
        <w:t xml:space="preserve">1. ITXOIUFDS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2. AEIRHTEGTWW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3. TRMSATACEHM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4. TFCORMO MCEER </w:t>
      </w:r>
      <w:r>
        <w:rPr>
          <w:u w:val="single"/>
        </w:rPr>
        <w:t xml:space="preserve">_____________________________________</w:t>
      </w:r>
    </w:p>
    <w:p>
      <w:pPr>
        <w:pStyle w:val="Questions"/>
      </w:pPr>
      <w:r>
        <w:t xml:space="preserve">5. RSUIEOMT NFOUSINI </w:t>
      </w:r>
      <w:r>
        <w:rPr>
          <w:u w:val="single"/>
        </w:rPr>
        <w:t xml:space="preserve">_________________________________</w:t>
      </w:r>
    </w:p>
    <w:p>
      <w:pPr>
        <w:pStyle w:val="Questions"/>
      </w:pPr>
      <w:r>
        <w:t xml:space="preserve">6. ALARCCHO TWREA </w:t>
      </w:r>
      <w:r>
        <w:rPr>
          <w:u w:val="single"/>
        </w:rPr>
        <w:t xml:space="preserve">____________________________________</w:t>
      </w:r>
    </w:p>
    <w:p>
      <w:pPr>
        <w:pStyle w:val="Questions"/>
      </w:pPr>
      <w:r>
        <w:t xml:space="preserve">7. VCACINLO ASH </w:t>
      </w:r>
      <w:r>
        <w:rPr>
          <w:u w:val="single"/>
        </w:rPr>
        <w:t xml:space="preserve">______________________________________</w:t>
      </w:r>
    </w:p>
    <w:p>
      <w:pPr>
        <w:pStyle w:val="Questions"/>
      </w:pPr>
      <w:r>
        <w:t xml:space="preserve">8. TEMAT EBNOZR </w:t>
      </w:r>
      <w:r>
        <w:rPr>
          <w:u w:val="single"/>
        </w:rPr>
        <w:t xml:space="preserve">______________________________________</w:t>
      </w:r>
    </w:p>
    <w:p>
      <w:pPr>
        <w:pStyle w:val="Questions"/>
      </w:pPr>
      <w:r>
        <w:t xml:space="preserve">9. NERFEGTCIP ORDPWE </w:t>
      </w:r>
      <w:r>
        <w:rPr>
          <w:u w:val="single"/>
        </w:rPr>
        <w:t xml:space="preserve">_________________________________</w:t>
      </w:r>
    </w:p>
    <w:p>
      <w:pPr>
        <w:pStyle w:val="Questions"/>
      </w:pPr>
      <w:r>
        <w:t xml:space="preserve">10. SFTO &amp; TELNEG </w:t>
      </w:r>
      <w:r>
        <w:rPr>
          <w:u w:val="single"/>
        </w:rPr>
        <w:t xml:space="preserve">_____________________________________</w:t>
      </w:r>
    </w:p>
    <w:p>
      <w:pPr>
        <w:pStyle w:val="Questions"/>
      </w:pPr>
      <w:r>
        <w:t xml:space="preserve">11. GABLLO LWGO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12. EHYPR ARLE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13. AMWR SULO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14. ORP AGWELNOR NAECECRLO </w:t>
      </w:r>
      <w:r>
        <w:rPr>
          <w:u w:val="single"/>
        </w:rPr>
        <w:t xml:space="preserve">____________________________</w:t>
      </w:r>
    </w:p>
    <w:p>
      <w:pPr>
        <w:pStyle w:val="Questions"/>
      </w:pPr>
      <w:r>
        <w:t xml:space="preserve">15. RONHYAM </w:t>
      </w:r>
      <w:r>
        <w:rPr>
          <w:u w:val="single"/>
        </w:rPr>
        <w:t xml:space="preserve">___________________________________________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 WORD SCRAMBLE 30TH MARCH - 5TH MARCH</dc:title>
  <dcterms:created xsi:type="dcterms:W3CDTF">2021-10-11T11:35:08Z</dcterms:created>
  <dcterms:modified xsi:type="dcterms:W3CDTF">2021-10-11T11:35:08Z</dcterms:modified>
</cp:coreProperties>
</file>