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MADE A MUST ACHE- ERROR REDUCTION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SMILEY    </w:t>
      </w:r>
      <w:r>
        <w:t xml:space="preserve">   FEBUWEAR    </w:t>
      </w:r>
      <w:r>
        <w:t xml:space="preserve">   JANUWEAR    </w:t>
      </w:r>
      <w:r>
        <w:t xml:space="preserve">   ZHON    </w:t>
      </w:r>
      <w:r>
        <w:t xml:space="preserve">   VERIFY    </w:t>
      </w:r>
      <w:r>
        <w:t xml:space="preserve">   SLOW DOWN    </w:t>
      </w:r>
      <w:r>
        <w:t xml:space="preserve">   REVIEW    </w:t>
      </w:r>
      <w:r>
        <w:t xml:space="preserve">   PHONE NUMBER    </w:t>
      </w:r>
      <w:r>
        <w:t xml:space="preserve">   MULTICHECK    </w:t>
      </w:r>
      <w:r>
        <w:t xml:space="preserve">   MEDICAL LETTER    </w:t>
      </w:r>
      <w:r>
        <w:t xml:space="preserve">   MAILING ADDRESS    </w:t>
      </w:r>
      <w:r>
        <w:t xml:space="preserve">   INSTALLMENT PLAN    </w:t>
      </w:r>
      <w:r>
        <w:t xml:space="preserve">   HEAT    </w:t>
      </w:r>
      <w:r>
        <w:t xml:space="preserve">   FOLLOW UP    </w:t>
      </w:r>
      <w:r>
        <w:t xml:space="preserve">   FLEX    </w:t>
      </w:r>
      <w:r>
        <w:t xml:space="preserve">   FIVE SECOND RULE    </w:t>
      </w:r>
      <w:r>
        <w:t xml:space="preserve">   DUNNING LOCK    </w:t>
      </w:r>
      <w:r>
        <w:t xml:space="preserve">   CHECK    </w:t>
      </w:r>
      <w:r>
        <w:t xml:space="preserve">   CASH HANDLING PROCEDURES    </w:t>
      </w:r>
      <w:r>
        <w:t xml:space="preserve">   CASH    </w:t>
      </w:r>
      <w:r>
        <w:t xml:space="preserve">   AIR CONDITIONER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MADE A MUST ACHE- ERROR REDUCTION</dc:title>
  <dcterms:created xsi:type="dcterms:W3CDTF">2021-10-11T11:36:47Z</dcterms:created>
  <dcterms:modified xsi:type="dcterms:W3CDTF">2021-10-11T11:36:47Z</dcterms:modified>
</cp:coreProperties>
</file>