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ASSESSMENT                  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pair of  linear equations which have  atleast a 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corresponding sides of similer triangles are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the probabilities of all  elementary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Graphical representation of cumulative frequency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sum of the probabilities of two events is 1, then they are _________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frequency of each CI is assumed to be centered around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solving  simultaneous linear equations in two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with only one possible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exponent of the variable in a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having atmost 3 zeroes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represented by a pair of linear equations with infinite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Quantitative measure of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linear equations which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line divides the two sides of a triangle in the same ratio,the line is _____ to the third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Measure of central tendency represented by the abscissa of the point where less than ogive and more than ogive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ASSESSMENT                    CROSSWORD</dc:title>
  <dcterms:created xsi:type="dcterms:W3CDTF">2021-10-11T11:57:55Z</dcterms:created>
  <dcterms:modified xsi:type="dcterms:W3CDTF">2021-10-11T11:57:55Z</dcterms:modified>
</cp:coreProperties>
</file>