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record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full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..........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doing translations youuse a v.......?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line called when refecting a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use when doing trnslations, rotations and reletions?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subtraction.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Rotating the same way as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Trial and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MATHS!</dc:title>
  <dcterms:created xsi:type="dcterms:W3CDTF">2021-10-11T11:57:45Z</dcterms:created>
  <dcterms:modified xsi:type="dcterms:W3CDTF">2021-10-11T11:57:45Z</dcterms:modified>
</cp:coreProperties>
</file>