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to construct circles and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cross each other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collected about people or things, often to draw conclusions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has a measure less than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 graph that shows the number of times data occurs within intervals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triangle that has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in a plane that are always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line between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close to an exact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that uses horizontal or vertical bars to display countable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MATH!!</dc:title>
  <dcterms:created xsi:type="dcterms:W3CDTF">2021-10-11T11:56:53Z</dcterms:created>
  <dcterms:modified xsi:type="dcterms:W3CDTF">2021-10-11T11:56:53Z</dcterms:modified>
</cp:coreProperties>
</file>