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numbers that can be expressed as the quotient or fraction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mathmatical sentence involving numbers variables, etc. and one or more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number we dont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decimal in which after a certain particular digit or sequence of digits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doesnt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  ________ tells us how to solve expressions in the form of a(b  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without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decimal number that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and 3 are _______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number or variable, or numbers and variables multiplied together</w:t>
            </w:r>
          </w:p>
        </w:tc>
      </w:tr>
    </w:tbl>
    <w:p>
      <w:pPr>
        <w:pStyle w:val="WordBankMedium"/>
      </w:pPr>
      <w:r>
        <w:t xml:space="preserve">   whole number    </w:t>
      </w:r>
      <w:r>
        <w:t xml:space="preserve">   coefficient    </w:t>
      </w:r>
      <w:r>
        <w:t xml:space="preserve">   repeating decimal    </w:t>
      </w:r>
      <w:r>
        <w:t xml:space="preserve">   rational number     </w:t>
      </w:r>
      <w:r>
        <w:t xml:space="preserve">   variable    </w:t>
      </w:r>
      <w:r>
        <w:t xml:space="preserve">   terminating decimal    </w:t>
      </w:r>
      <w:r>
        <w:t xml:space="preserve">   expression    </w:t>
      </w:r>
      <w:r>
        <w:t xml:space="preserve">   constant    </w:t>
      </w:r>
      <w:r>
        <w:t xml:space="preserve">   factors    </w:t>
      </w:r>
      <w:r>
        <w:t xml:space="preserve">   term    </w:t>
      </w:r>
      <w:r>
        <w:t xml:space="preserve">   distributive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2021-10-11T11:53:44Z</dcterms:created>
  <dcterms:modified xsi:type="dcterms:W3CDTF">2021-10-11T11:53:44Z</dcterms:modified>
</cp:coreProperties>
</file>