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MA 1 Paper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non-terminating non-repeating number cannot 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Every natural number is a whole number (True/False)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Number of rational numbers found between two distinct rational numbers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value of (64^(1/2) )^(1/3)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Every rational number is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decimal expansion of the number √2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kind of decimal expansion 18/50 has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value of  7√45÷3√5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value of (2 + √3 )( 2 - √3 )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Value of ∜ (〖81)〗^(2)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1 Paper</dc:title>
  <dcterms:created xsi:type="dcterms:W3CDTF">2021-10-11T11:34:50Z</dcterms:created>
  <dcterms:modified xsi:type="dcterms:W3CDTF">2021-10-11T11:34:50Z</dcterms:modified>
</cp:coreProperties>
</file>