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probability that two or more independent events will occur together is the product of their individual probabilities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Theorem that states that in a right triangle, the square of the sum of the legs of the triangle is equal to the square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unbroken 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angle whose vertex is on the circle and whose sides contain chords of a circle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figure formed by the intersection of a plane and a right circular cone.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region bounded by two radii of the circle and their intercepted arc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possible result of an experiment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diagram that shows how two or more sets in a universal set are related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have a measure less than 180 degrees (Less than pi)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intersection of the sets of A and B, written A∩B, is the set of elements that are in both A and B.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point of intersection of the perpendicular bisectors of the sides of a given triangle; the center of the circle circumscribed about a given triangle.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the circumference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line of symmetry that runs through the vertex; can be found algebraically: x=-b/(2a)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function that can be written in the form f(x) = ax²+bx+c, where a,b,and c are real numbers and a ≠ 0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  arcs that have a measure greater than 180 degrees (greater than pi but less than 2pi)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graph of a quadratic function that is U-shaped and contains a vertex that is a maximum or minimum, depending on if the graph goes up or down.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events such that the outcome of one event does not affect the probability of the outcome of another event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distance across a circle through its center. The line segment that includes the center and whose endpoints lie on the circle.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set of points which are all the same distance (its radius) from a certian point( the center).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collection or list of items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number from 0 to 1 inclusive or a percent from 0% to 100% inclusive that indicates how likely an event is to occur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segment whose endpoints are on a circle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project </dc:title>
  <dcterms:created xsi:type="dcterms:W3CDTF">2021-10-11T11:54:01Z</dcterms:created>
  <dcterms:modified xsi:type="dcterms:W3CDTF">2021-10-11T11:54:01Z</dcterms:modified>
</cp:coreProperties>
</file>