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MC-1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separating two political or geographical areas, especially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joined or touching physically.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Quickly and unexpectedly.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means of proving a person's identity, especially in the form of official papers.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way that deliberately avoids harm or errors; cautiously.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the face, such as the mouth or eyes, making a significant contribution to its overall appearance.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asking politely or formally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influence or direct people's behavior or the course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Consent; authorization.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or likely to cause harm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or circumstance that puts one in a favorable or superior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the only one of its kind; unlike anything else.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MC-1 Unit 2</dc:title>
  <dcterms:created xsi:type="dcterms:W3CDTF">2021-10-11T12:03:10Z</dcterms:created>
  <dcterms:modified xsi:type="dcterms:W3CDTF">2021-10-11T12:03:10Z</dcterms:modified>
</cp:coreProperties>
</file>