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MCCS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Abbreviation for Learning Development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MCCS Online Training System (LMS)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MCCS course that shows steps on how to better coach employees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 that provides tools to have that win-win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class you are attending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MCCS Program you can use to help with schooling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MCCS course that helps understand others behavioral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MCCS course that discusses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MCCS Divisions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MCCS Crossword Puzzle</dc:title>
  <dcterms:created xsi:type="dcterms:W3CDTF">2021-10-11T12:03:01Z</dcterms:created>
  <dcterms:modified xsi:type="dcterms:W3CDTF">2021-10-11T12:03:01Z</dcterms:modified>
</cp:coreProperties>
</file>