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between the mass of earthand any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ideal falling motion acted on only by the force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classical mechanics that describes the motion of points, objects and groups of objects without consideration of the causes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the velocity of a body changes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numerical description of how far apart objects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fundamental SI unit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giving  both how fast and in what direction the object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of change of an objects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objects change of position along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net force acting on an object is zero than the object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vector and is the overall change in the position from the reference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opposes two objects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needed to keep an object in a circular path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resistance of an object to a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forces that act on the same object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</dc:title>
  <dcterms:created xsi:type="dcterms:W3CDTF">2021-10-11T12:05:00Z</dcterms:created>
  <dcterms:modified xsi:type="dcterms:W3CDTF">2021-10-11T12:05:00Z</dcterms:modified>
</cp:coreProperties>
</file>