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 KOPAINS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Jésus who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Possède un master en préparation de Mojito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DJ de nos soirées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Notre danseuse (et chorégraphe) nationale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"Vous êtes en couple 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Jamais vu aussi douce et gentille que cette princesse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Bretonne jusqu'au bout du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Notre meilleur catfish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vous a déjà léché la joue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Anna Wintour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 acolyte de Tinder et commère ultime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Demandez à Roberta, elle vous expliquera que c'est le meilleur...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Violetta's biggest fan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Trouvez quelqu'un qui gère plus en makeup I'll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Futur prix Nobel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Grande inventrice du serrage de pince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Royalty up in her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moisi ne l'arrête pas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KOPAINS</dc:title>
  <dcterms:created xsi:type="dcterms:W3CDTF">2021-10-11T12:16:51Z</dcterms:created>
  <dcterms:modified xsi:type="dcterms:W3CDTF">2021-10-11T12:16:51Z</dcterms:modified>
</cp:coreProperties>
</file>