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kirk    </w:t>
      </w:r>
      <w:r>
        <w:t xml:space="preserve">   adams    </w:t>
      </w:r>
      <w:r>
        <w:t xml:space="preserve">   Va History    </w:t>
      </w:r>
      <w:r>
        <w:t xml:space="preserve">   Social Studies    </w:t>
      </w:r>
      <w:r>
        <w:t xml:space="preserve">   books    </w:t>
      </w:r>
      <w:r>
        <w:t xml:space="preserve">   bus    </w:t>
      </w:r>
      <w:r>
        <w:t xml:space="preserve">   citizenship    </w:t>
      </w:r>
      <w:r>
        <w:t xml:space="preserve">   computers    </w:t>
      </w:r>
      <w:r>
        <w:t xml:space="preserve">   cub    </w:t>
      </w:r>
      <w:r>
        <w:t xml:space="preserve">   kids    </w:t>
      </w:r>
      <w:r>
        <w:t xml:space="preserve">   Kindergarten    </w:t>
      </w:r>
      <w:r>
        <w:t xml:space="preserve">   Magruder    </w:t>
      </w:r>
      <w:r>
        <w:t xml:space="preserve">   math    </w:t>
      </w:r>
      <w:r>
        <w:t xml:space="preserve">   panthers    </w:t>
      </w:r>
      <w:r>
        <w:t xml:space="preserve">   prodigy    </w:t>
      </w:r>
      <w:r>
        <w:t xml:space="preserve">   recess    </w:t>
      </w:r>
      <w:r>
        <w:t xml:space="preserve">   school    </w:t>
      </w:r>
      <w:r>
        <w:t xml:space="preserve">   science    </w:t>
      </w:r>
      <w:r>
        <w:t xml:space="preserve">   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WORD SEARCH</dc:title>
  <dcterms:created xsi:type="dcterms:W3CDTF">2021-10-11T12:16:37Z</dcterms:created>
  <dcterms:modified xsi:type="dcterms:W3CDTF">2021-10-11T12:16:37Z</dcterms:modified>
</cp:coreProperties>
</file>