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METEOROGY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HEAT THROUGH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HEAT THROUGH TOUCHING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CLOUD OF GAS SURROUNDING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EXERTED BY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TRAPPING OF HEAT AFTER ENTERING AN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SPIRALING STORM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VIOLENT SPIRAL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BETWEEN 2 DIFFERENT AIR MASSES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METEOROGY CROSSWORD</dc:title>
  <dcterms:created xsi:type="dcterms:W3CDTF">2021-10-11T12:16:23Z</dcterms:created>
  <dcterms:modified xsi:type="dcterms:W3CDTF">2021-10-11T12:16:23Z</dcterms:modified>
</cp:coreProperties>
</file>